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Николая Николаевича,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Барановский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Барановский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32611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2244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5rplc-24">
    <w:name w:val="cat-Address grp-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